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grande no es mediano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Cuándo compras muchas cosas el precio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Cuándo compras le das dinero a 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has hecho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Cuándo sales tu dinero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Necesitas venir después de la escuela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Cuándo vas a google eres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una tienda de ropa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general la ropa está hecha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Entras por 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2B Crossword Puzzle</dc:title>
  <dcterms:created xsi:type="dcterms:W3CDTF">2021-10-11T00:09:04Z</dcterms:created>
  <dcterms:modified xsi:type="dcterms:W3CDTF">2021-10-11T00:09:04Z</dcterms:modified>
</cp:coreProperties>
</file>