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2B Name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Murphy    </w:t>
      </w:r>
      <w:r>
        <w:t xml:space="preserve">   Powell    </w:t>
      </w:r>
      <w:r>
        <w:t xml:space="preserve">   Vince    </w:t>
      </w:r>
      <w:r>
        <w:t xml:space="preserve">   Munir    </w:t>
      </w:r>
      <w:r>
        <w:t xml:space="preserve">   Noah    </w:t>
      </w:r>
      <w:r>
        <w:t xml:space="preserve">   Morrison    </w:t>
      </w:r>
      <w:r>
        <w:t xml:space="preserve">   Boluwatife    </w:t>
      </w:r>
      <w:r>
        <w:t xml:space="preserve">   Buckman    </w:t>
      </w:r>
      <w:r>
        <w:t xml:space="preserve">   Abdullahi    </w:t>
      </w:r>
      <w:r>
        <w:t xml:space="preserve">   Riyan    </w:t>
      </w:r>
      <w:r>
        <w:t xml:space="preserve">   Emmanuel    </w:t>
      </w:r>
      <w:r>
        <w:t xml:space="preserve">   Jada    </w:t>
      </w:r>
      <w:r>
        <w:t xml:space="preserve">   Bilan    </w:t>
      </w:r>
      <w:r>
        <w:t xml:space="preserve">   Amina    </w:t>
      </w:r>
      <w:r>
        <w:t xml:space="preserve">   Isra    </w:t>
      </w:r>
      <w:r>
        <w:t xml:space="preserve">   Maximiliano    </w:t>
      </w:r>
      <w:r>
        <w:t xml:space="preserve">   Ibrahim    </w:t>
      </w:r>
      <w:r>
        <w:t xml:space="preserve">   Adiel    </w:t>
      </w:r>
      <w:r>
        <w:t xml:space="preserve">   Mohamed    </w:t>
      </w:r>
      <w:r>
        <w:t xml:space="preserve">   Abdirahman    </w:t>
      </w:r>
      <w:r>
        <w:t xml:space="preserve">   Abdikhadar    </w:t>
      </w:r>
      <w:r>
        <w:t xml:space="preserve">   Ruweydo    </w:t>
      </w:r>
      <w:r>
        <w:t xml:space="preserve">   hanad    </w:t>
      </w:r>
      <w:r>
        <w:t xml:space="preserve">   Mascuud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2B Name Search</dc:title>
  <dcterms:created xsi:type="dcterms:W3CDTF">2021-10-11T00:08:43Z</dcterms:created>
  <dcterms:modified xsi:type="dcterms:W3CDTF">2021-10-11T00:08:43Z</dcterms:modified>
</cp:coreProperties>
</file>