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2B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opuesto de claro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solía hacer hilo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destaca la ropa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opuesto de apretado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opuesto a la fantasía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igual el numero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estos te dirigen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ropa ___ te hace destacar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ahora mismo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colores suaves y delicados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no un gran o pequeño tamaño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en lugar de efectivo, pago 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donde compras cosas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announce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un camino chino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opuesto de oscuro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donde sales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puede cobrar el dinero del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opuesto de salido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What do you think?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hecho de una planta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lo que usas para comprar cosas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modelo, estilista, maquilladora, y diseñadora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try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precio no completo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 en el estante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multicolor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Voy a ___ todo este dinero en ropa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opuesto de flojo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recently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solía comprar cosas sin efectivo físico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bargain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empresa es dueña de 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it seems to me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 puedes poner esto en la secadora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 importancia para 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Mamá compró un _____ para José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choose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______ maneja la caja registradora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significado similar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Hago mi compra aqui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to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determina qué tan grandes son tus zapatos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que se usa en las chaquetas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2B Vocab Crossword</dc:title>
  <dcterms:created xsi:type="dcterms:W3CDTF">2021-10-11T00:08:57Z</dcterms:created>
  <dcterms:modified xsi:type="dcterms:W3CDTF">2021-10-11T00:08:57Z</dcterms:modified>
</cp:coreProperties>
</file>