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2B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tienes que pagar con el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¿pagas con tarjeta de _______ o dinero?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necesita anunciar el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es mejor un cheque de ________ o cheque personal?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parece que esta camisa es el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está hecho de ______, no de lana o seda.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¿necesitas la entrada o la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no es pequeño o grande, 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toda nuestra ropa está hecha de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¿cómo funciona un certificado de 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2B Vocab Crossword</dc:title>
  <dcterms:created xsi:type="dcterms:W3CDTF">2021-10-11T00:09:08Z</dcterms:created>
  <dcterms:modified xsi:type="dcterms:W3CDTF">2021-10-11T00:09:08Z</dcterms:modified>
</cp:coreProperties>
</file>