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2B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 utiliza para sentarse 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 utiliza para limpiar los dientes.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 utiliza para tener un poco calor en una cama, aunque no tanto como un consolador.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 utiliza para cubrir una almohada.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 utiliza para almacenar ropa.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 utiliza para anadir color a los labios.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 utiliza para poner la cabeza en cuando duermes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 utiliza para ayudar a mantener el calor.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 utiliza para secar (el pelo).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 utiliza para colgar la ropa en un armario.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2B Vocabulario</dc:title>
  <dcterms:created xsi:type="dcterms:W3CDTF">2021-10-11T00:07:49Z</dcterms:created>
  <dcterms:modified xsi:type="dcterms:W3CDTF">2021-10-11T00:07:49Z</dcterms:modified>
</cp:coreProperties>
</file>