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2B Word Scramble</w:t>
      </w:r>
    </w:p>
    <w:p>
      <w:pPr>
        <w:pStyle w:val="Questions"/>
      </w:pPr>
      <w:r>
        <w:t xml:space="preserve">1. ANDAEBR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NAACASSPTU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ORJLE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ARTES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MAES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ORDAOTAPCUM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CELTRA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EPAPLARE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TOANR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MILCOAH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EARPTU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DODEN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VANTANE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QUIA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LLIA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2B Word Scramble</dc:title>
  <dcterms:created xsi:type="dcterms:W3CDTF">2021-10-11T00:08:15Z</dcterms:created>
  <dcterms:modified xsi:type="dcterms:W3CDTF">2021-10-11T00:08:15Z</dcterms:modified>
</cp:coreProperties>
</file>