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2B vocabularió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 vende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¿Dónde pagas?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Cinco por un dolar es una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Blanco es un color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Carteras están hecho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Negro es un color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 dice '¡Liquidación!'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camisa es muy pequieña 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Puethes pagar con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pantalones estan muy grandes 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Gucci es una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vocabularió</dc:title>
  <dcterms:created xsi:type="dcterms:W3CDTF">2021-10-11T00:09:02Z</dcterms:created>
  <dcterms:modified xsi:type="dcterms:W3CDTF">2021-10-11T00:09:02Z</dcterms:modified>
</cp:coreProperties>
</file>