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2C PILAR BARAMBIO Y PAULA GONZÁLEZ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instrumentos solían utilizarse para (..............)en un coro, acompañarlas, o sustituirlas directamente.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sinónimo de la escritura a varias voces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instrumento de cuerda más característico del Renacimiento.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acontecimiento importante ocurrido en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Antiguo instrumento musical de viento, muy parecido al trombón de varas pero más rudimentario.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principal forma religiosa de la iglesia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muy utilizado en España, era una especie de guitarra pero más pequeña y con una sonoridad más apagada.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 musical compleja, resultado de la unión de todas las piezas integrantes de la liturgia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Instrumento musical de viento formado por un tubo de madera cilíndrico o cónico, con 9 o 10 orificios que se tapan con los dedos, y una embocadura con doble lengüeta de caña.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instrumento que se considera de cuerda punteada porque, aunque tiene un teclado, las cuerdas en definitiva se accionan punteando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voces van al mismo ritmo.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instrumento de arco o cuerda frotada, de tamaño y forma similar a un violonchelo moderno pero con 5, 6 ó 7 cuerdas.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 más representativa de la música española no religiosa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descubrimiento muy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 vocal más importante del Renacimiento. Es de origen italiano.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un largo tubo de madera doblado y de sección cónica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principal forma religiosa de la música católica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adineradas que acogían a los grandes artistas, para protegerlos y mantenerlos con todo lujo de comodidades.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Canción polifónica de origen francés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corriente de pensamiento en torno a la que gira el Renacimiento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 PILAR BARAMBIO Y PAULA GONZÁLEZ</dc:title>
  <dcterms:created xsi:type="dcterms:W3CDTF">2021-10-11T00:08:00Z</dcterms:created>
  <dcterms:modified xsi:type="dcterms:W3CDTF">2021-10-11T00:08:00Z</dcterms:modified>
</cp:coreProperties>
</file>