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2D &amp; 3D Design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contrast    </w:t>
      </w:r>
      <w:r>
        <w:t xml:space="preserve">   hatched line    </w:t>
      </w:r>
      <w:r>
        <w:t xml:space="preserve">   shadow    </w:t>
      </w:r>
      <w:r>
        <w:t xml:space="preserve">   exploded diagrams    </w:t>
      </w:r>
      <w:r>
        <w:t xml:space="preserve">   enhancement    </w:t>
      </w:r>
      <w:r>
        <w:t xml:space="preserve">   texture    </w:t>
      </w:r>
      <w:r>
        <w:t xml:space="preserve">   isometric    </w:t>
      </w:r>
      <w:r>
        <w:t xml:space="preserve">   construction line    </w:t>
      </w:r>
      <w:r>
        <w:t xml:space="preserve">   perspective    </w:t>
      </w:r>
      <w:r>
        <w:t xml:space="preserve">   cad    </w:t>
      </w:r>
      <w:r>
        <w:t xml:space="preserve">   pencil    </w:t>
      </w:r>
      <w:r>
        <w:t xml:space="preserve">   line weight    </w:t>
      </w:r>
      <w:r>
        <w:t xml:space="preserve">   shading    </w:t>
      </w:r>
      <w:r>
        <w:t xml:space="preserve">   crating    </w:t>
      </w:r>
      <w:r>
        <w:t xml:space="preserve">   render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&amp; 3D Design Key words</dc:title>
  <dcterms:created xsi:type="dcterms:W3CDTF">2021-10-11T00:09:23Z</dcterms:created>
  <dcterms:modified xsi:type="dcterms:W3CDTF">2021-10-11T00:09:23Z</dcterms:modified>
</cp:coreProperties>
</file>