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2D &amp; 3D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type of 2D shape with four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3D object shaped like a ball. Surface of the shape is equal right from the centre.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2D shape with 10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straight line which passes through the centre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2D shape with no corners or straight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2D shape with 7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2D shape with 6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around a 2D shape. Add all sides together to find the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3D object with a curved face that is joined by two circular faces. The curved face is made of a rectangle.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angles of this shape is a right angle  (90 degrees)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2D Shape with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2D shape 4 sides where only the opposite side are equal.  All the angles of the shape are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part/portion of the circumference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from the centre of the circle to any point of the circumference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2D Shape 8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3D object that is made up of 6 square faces.</w:t>
            </w:r>
          </w:p>
        </w:tc>
      </w:tr>
    </w:tbl>
    <w:p>
      <w:pPr>
        <w:pStyle w:val="WordBankMedium"/>
      </w:pPr>
      <w:r>
        <w:t xml:space="preserve">   Triangle    </w:t>
      </w:r>
      <w:r>
        <w:t xml:space="preserve">   Cylinder    </w:t>
      </w:r>
      <w:r>
        <w:t xml:space="preserve">   Hexagon    </w:t>
      </w:r>
      <w:r>
        <w:t xml:space="preserve">   Perimeter    </w:t>
      </w:r>
      <w:r>
        <w:t xml:space="preserve">   Right angled triangle    </w:t>
      </w:r>
      <w:r>
        <w:t xml:space="preserve">   Sphere    </w:t>
      </w:r>
      <w:r>
        <w:t xml:space="preserve">   Quadrilateral    </w:t>
      </w:r>
      <w:r>
        <w:t xml:space="preserve">   Rectangle    </w:t>
      </w:r>
      <w:r>
        <w:t xml:space="preserve">   Heptagon    </w:t>
      </w:r>
      <w:r>
        <w:t xml:space="preserve">   Decagon    </w:t>
      </w:r>
      <w:r>
        <w:t xml:space="preserve">   Diameter    </w:t>
      </w:r>
      <w:r>
        <w:t xml:space="preserve">   Octagon    </w:t>
      </w:r>
      <w:r>
        <w:t xml:space="preserve">   Cube    </w:t>
      </w:r>
      <w:r>
        <w:t xml:space="preserve">   Radius    </w:t>
      </w:r>
      <w:r>
        <w:t xml:space="preserve">   Arc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&amp; 3D Shapes</dc:title>
  <dcterms:created xsi:type="dcterms:W3CDTF">2021-10-11T00:09:26Z</dcterms:created>
  <dcterms:modified xsi:type="dcterms:W3CDTF">2021-10-11T00:09:26Z</dcterms:modified>
</cp:coreProperties>
</file>