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2-D Geometry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multiply base times height by to find the area of a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area of this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formula for finding the perimeter of a trapezoid in number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multiply height by to find the area of a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perimeter of this trapezoid in number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area of this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perimeter of this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add to 4+4+8 to find the perimeter of this rectangle?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perimeter of this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the area of a rectangle is 34 and the height is 4 what is the base?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formula for finding the perimeter of a triangle in number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formula for finding the area of a rectangle?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formula for finding the area of a triangle in number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formula for finding the area of a trapezoid in number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area of this trapezoid?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area of this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area of this trapezoid in number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perimeter of this trapezoid?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area of this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perimeter of this triangle in number form?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2-D Geometry Puzzle</dc:title>
  <dcterms:created xsi:type="dcterms:W3CDTF">2021-10-11T00:04:55Z</dcterms:created>
  <dcterms:modified xsi:type="dcterms:W3CDTF">2021-10-11T00:04:55Z</dcterms:modified>
</cp:coreProperties>
</file>