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2D Motions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also known as constant acceleration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increases at a rate of 9.8 m/s/s as the object falls downward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vector quantity that points between the initial position and final position of an object in a particular frame of 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path described by an object moving due to a force or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calculated as the quotient of the displacement and the time interval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 constant all throughout the motion of a projectile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situation in which gravity is the only force acting on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horizontal distance a projectile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path taken by a projectile looks like 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acceleration of an object towards the center of the planet due to the gravitational attraction of the mass of the planet on the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at constant velocity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rate of change of position of an object in a particular direction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that is given an initial thrust and allowed to move through space under the force of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rate of change of velocity of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study of the relationships between matter and energy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2D Motions</dc:title>
  <dcterms:created xsi:type="dcterms:W3CDTF">2021-10-11T00:08:47Z</dcterms:created>
  <dcterms:modified xsi:type="dcterms:W3CDTF">2021-10-11T00:08:47Z</dcterms:modified>
</cp:coreProperties>
</file>