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stop sign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that has two pairs of congruent sides and no right angles (its on your purple bucket).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that has two pairs of congruent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that sometimes looks like a kite or a diamond.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10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that has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seven 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perfect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polygon with nine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that has 5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shape is round and closed, but it is not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same size and same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that has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2-D shape with straight sides that are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that has four congruent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with 6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one pair of congruent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Polygons</dc:title>
  <dcterms:created xsi:type="dcterms:W3CDTF">2021-10-11T00:09:11Z</dcterms:created>
  <dcterms:modified xsi:type="dcterms:W3CDTF">2021-10-11T00:09:11Z</dcterms:modified>
</cp:coreProperties>
</file>