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2-D Shape Names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it when both sides of a shape are equal?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consist of only curves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4 sided shape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5 sides, and look like the shape of a house.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shape has 6 sides?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2-D shape has 4 sides, all the sides are equal.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8 sides, just like an octopus has 8 tentacles.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sides does a Heptagon have?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3 sided shape, and looks like a slice of pizza.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sides does a triangle have? </w:t>
            </w:r>
          </w:p>
        </w:tc>
      </w:tr>
    </w:tbl>
    <w:p>
      <w:pPr>
        <w:pStyle w:val="WordBankSmall"/>
      </w:pPr>
      <w:r>
        <w:t xml:space="preserve">   Square     </w:t>
      </w:r>
      <w:r>
        <w:t xml:space="preserve">   Triangle     </w:t>
      </w:r>
      <w:r>
        <w:t xml:space="preserve">   Pentagon     </w:t>
      </w:r>
      <w:r>
        <w:t xml:space="preserve">   Octagon     </w:t>
      </w:r>
      <w:r>
        <w:t xml:space="preserve">   Seven     </w:t>
      </w:r>
      <w:r>
        <w:t xml:space="preserve">   Circle     </w:t>
      </w:r>
      <w:r>
        <w:t xml:space="preserve">   Quadrilateral     </w:t>
      </w:r>
      <w:r>
        <w:t xml:space="preserve">   Symmetry     </w:t>
      </w:r>
      <w:r>
        <w:t xml:space="preserve">   Three     </w:t>
      </w:r>
      <w:r>
        <w:t xml:space="preserve">   Hexagon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2-D Shape Names Crossword </dc:title>
  <dcterms:created xsi:type="dcterms:W3CDTF">2021-10-11T00:04:58Z</dcterms:created>
  <dcterms:modified xsi:type="dcterms:W3CDTF">2021-10-11T00:04:58Z</dcterms:modified>
</cp:coreProperties>
</file>