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5 sides and 5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look like a square or rectangle that has been pushed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4 sides with 2 big angles and 2 small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no corners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represent something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my 4 sides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2 long sides and 2 short sides with 4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3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6 sides and 6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like a squished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2021-11-08T03:43:05Z</dcterms:created>
  <dcterms:modified xsi:type="dcterms:W3CDTF">2021-11-08T03:43:05Z</dcterms:modified>
</cp:coreProperties>
</file>