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Shapes and 3D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sphere    </w:t>
      </w:r>
      <w:r>
        <w:t xml:space="preserve">   square    </w:t>
      </w:r>
      <w:r>
        <w:t xml:space="preserve">   triangle    </w:t>
      </w:r>
      <w:r>
        <w:t xml:space="preserve">   corner    </w:t>
      </w:r>
      <w:r>
        <w:t xml:space="preserve">   vertices    </w:t>
      </w:r>
      <w:r>
        <w:t xml:space="preserve">   edge    </w:t>
      </w:r>
      <w:r>
        <w:t xml:space="preserve">   objects    </w:t>
      </w:r>
      <w:r>
        <w:t xml:space="preserve">   shapes    </w:t>
      </w:r>
      <w:r>
        <w:t xml:space="preserve">   faces    </w:t>
      </w:r>
      <w:r>
        <w:t xml:space="preserve">   pyramid    </w:t>
      </w:r>
      <w:r>
        <w:t xml:space="preserve">   cone    </w:t>
      </w:r>
      <w:r>
        <w:t xml:space="preserve">   cylinder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Shapes and 3D Objects</dc:title>
  <dcterms:created xsi:type="dcterms:W3CDTF">2021-10-11T00:08:35Z</dcterms:created>
  <dcterms:modified xsi:type="dcterms:W3CDTF">2021-10-11T00:08:35Z</dcterms:modified>
</cp:coreProperties>
</file>