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2D 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edges does a hexagon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two sides meet at a corner is the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rectangle has _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 has four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 has 6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shape has no edges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'D' in 2D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vertices does a triangle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line that connects two vertices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2D shape is a _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2D Shapes</dc:title>
  <dcterms:created xsi:type="dcterms:W3CDTF">2021-10-11T00:08:42Z</dcterms:created>
  <dcterms:modified xsi:type="dcterms:W3CDTF">2021-10-11T00:08:42Z</dcterms:modified>
</cp:coreProperties>
</file>