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kite consists of wings, tethers and anchors.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figure that has nine straight sides and that has nine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four sided shape rectilinear figure with opposite sides parallel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plane figure with twelve sides,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The______of a flat surface or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shape that is not a regular shape it can have sides of any length and each interior angle can be any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Quadrilateral shape with only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could be either convex or star and that is Equiangular and equilateral.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straight line joining two opposite corners of a shape like rectangle or other straight sided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between adjacent sides of a rectilinear figure,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angle between a side of a rectilinear figure and an adjacent side extended outward?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from the center of a regular polygon at right angles to any of its sides,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plane shape with seven straight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Parallelogram with opposite equal acute angles, opposite equal obtuse angles, and with four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with at least three straight sides and angles, and typically five or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______ of the square?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Vocabulary</dc:title>
  <dcterms:created xsi:type="dcterms:W3CDTF">2021-10-11T00:09:18Z</dcterms:created>
  <dcterms:modified xsi:type="dcterms:W3CDTF">2021-10-11T00:09:18Z</dcterms:modified>
</cp:coreProperties>
</file>