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2-D and 3-D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rectangular prism    </w:t>
      </w:r>
      <w:r>
        <w:t xml:space="preserve">   rhombus    </w:t>
      </w:r>
      <w:r>
        <w:t xml:space="preserve">   pentagon    </w:t>
      </w:r>
      <w:r>
        <w:t xml:space="preserve">   octagon    </w:t>
      </w:r>
      <w:r>
        <w:t xml:space="preserve">   hexagon    </w:t>
      </w:r>
      <w:r>
        <w:t xml:space="preserve">   face    </w:t>
      </w:r>
      <w:r>
        <w:t xml:space="preserve">   triangle    </w:t>
      </w:r>
      <w:r>
        <w:t xml:space="preserve">   quadrilateral    </w:t>
      </w:r>
      <w:r>
        <w:t xml:space="preserve">   geometry    </w:t>
      </w:r>
      <w:r>
        <w:t xml:space="preserve">   attribute    </w:t>
      </w:r>
      <w:r>
        <w:t xml:space="preserve">   cube    </w:t>
      </w:r>
      <w:r>
        <w:t xml:space="preserve">   triangular prism    </w:t>
      </w:r>
      <w:r>
        <w:t xml:space="preserve">   trapezoid    </w:t>
      </w:r>
      <w:r>
        <w:t xml:space="preserve">   right angle    </w:t>
      </w:r>
      <w:r>
        <w:t xml:space="preserve">   array    </w:t>
      </w:r>
      <w:r>
        <w:t xml:space="preserve">   rectangle    </w:t>
      </w:r>
      <w:r>
        <w:t xml:space="preserve">   polygon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2-D and 3-D Shapes</dc:title>
  <dcterms:created xsi:type="dcterms:W3CDTF">2021-10-11T00:03:35Z</dcterms:created>
  <dcterms:modified xsi:type="dcterms:W3CDTF">2021-10-11T00:03:35Z</dcterms:modified>
</cp:coreProperties>
</file>