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and 3D shapes</w:t>
      </w:r>
    </w:p>
    <w:p>
      <w:pPr>
        <w:pStyle w:val="Questions"/>
      </w:pPr>
      <w:r>
        <w:t xml:space="preserve">1. OTEGAPNN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OTNOAGC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CIERLC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SEQRAU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ECUB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CUOIBD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MYAPRID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ATNRECEGL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AGHNOEX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OEATHPNG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RILEDYNC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REPESH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and 3D shapes</dc:title>
  <dcterms:created xsi:type="dcterms:W3CDTF">2021-10-11T00:08:45Z</dcterms:created>
  <dcterms:modified xsi:type="dcterms:W3CDTF">2021-10-11T00:08:45Z</dcterms:modified>
</cp:coreProperties>
</file>