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2D and 3D 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3D circular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4 sided 2D shape with 2 sets of parallel lines.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shape with 8 sides.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2D shape with 3 sides, 3 angles and and 3 vertex.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2D shape with 4 equal sides and 4 right angles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5 sided shape.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3D shape with a number of triangular faces, that meet at one point.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4 sided shape with 1 pair of parallel lines.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2D shape that has 6 sides.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3D with 6 square faces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3D shape with 2 circular faces at either end.  Good shape for a can of coke.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2D and 3D shapes</dc:title>
  <dcterms:created xsi:type="dcterms:W3CDTF">2021-10-11T00:09:16Z</dcterms:created>
  <dcterms:modified xsi:type="dcterms:W3CDTF">2021-10-11T00:09:16Z</dcterms:modified>
</cp:coreProperties>
</file>