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vertex    </w:t>
      </w:r>
      <w:r>
        <w:t xml:space="preserve">   face    </w:t>
      </w:r>
      <w:r>
        <w:t xml:space="preserve">   edge    </w:t>
      </w:r>
      <w:r>
        <w:t xml:space="preserve">   pyramid    </w:t>
      </w:r>
      <w:r>
        <w:t xml:space="preserve">   prism    </w:t>
      </w:r>
      <w:r>
        <w:t xml:space="preserve">   sphere    </w:t>
      </w:r>
      <w:r>
        <w:t xml:space="preserve">   cone    </w:t>
      </w:r>
      <w:r>
        <w:t xml:space="preserve">   cuboid    </w:t>
      </w:r>
      <w:r>
        <w:t xml:space="preserve">   cube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parallelogram    </w:t>
      </w:r>
      <w:r>
        <w:t xml:space="preserve">   rhombus    </w:t>
      </w:r>
      <w:r>
        <w:t xml:space="preserve">   kite    </w:t>
      </w:r>
      <w:r>
        <w:t xml:space="preserve">   trapezium    </w:t>
      </w:r>
      <w:r>
        <w:t xml:space="preserve">   rectangle    </w:t>
      </w:r>
      <w:r>
        <w:t xml:space="preserve">   square    </w:t>
      </w:r>
      <w:r>
        <w:t xml:space="preserve">   scalene    </w:t>
      </w:r>
      <w:r>
        <w:t xml:space="preserve">   equilateral    </w:t>
      </w:r>
      <w:r>
        <w:t xml:space="preserve">   isosceles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2021-10-11T00:09:21Z</dcterms:created>
  <dcterms:modified xsi:type="dcterms:W3CDTF">2021-10-11T00:09:21Z</dcterms:modified>
</cp:coreProperties>
</file>