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</w:t>
      </w:r>
    </w:p>
    <w:p>
      <w:pPr>
        <w:pStyle w:val="Questions"/>
      </w:pPr>
      <w:r>
        <w:t xml:space="preserve">1. PNYOOGL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EOCXVN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EAOCNCV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TNLAERGI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LAALQARUDRETI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UAGRREL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LRIUARGRE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RSUQEA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PESHAS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FATL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</dc:title>
  <dcterms:created xsi:type="dcterms:W3CDTF">2021-10-11T00:09:23Z</dcterms:created>
  <dcterms:modified xsi:type="dcterms:W3CDTF">2021-10-11T00:09:23Z</dcterms:modified>
</cp:coreProperties>
</file>