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shapes.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have no, 2 or 3 equal sides, can have no, 2 or 3 equal angles, can have up to 2 axes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sets of 2 equal sides, 2 sets of 2 equal angles, usually no axes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 sides (can be equal),6 angles (can be equal), can have up to 6 axes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sides (can be equal), 5 angles (can be equal), can have up to 5 axes of symmetry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sets of 2 equal sides, four equal angles(90°), two axes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 diameter and radius, almost infinite axes of symmetry going through 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least 2 parallel sides, can have pairs of equal angles, can have a line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equal sides, four equal angles(90°), four axes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sides the same length, 2 sets of 2 equal angles, 2 lines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 sides (can be equal), 8 angles (can be equal), can have up to 8 axes of symmetry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shapes.</dc:title>
  <dcterms:created xsi:type="dcterms:W3CDTF">2021-10-11T00:09:27Z</dcterms:created>
  <dcterms:modified xsi:type="dcterms:W3CDTF">2021-10-11T00:09:27Z</dcterms:modified>
</cp:coreProperties>
</file>