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shape is 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4 sided shape has 2 pair of parallel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with 7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 has 3  sides and 3 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squashed square. It has four equal sides but no right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has 4 right angles and 2 pairs of equal sides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has 5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has 4 equal sides and 4 right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with 8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with 6 sides</w:t>
            </w:r>
          </w:p>
        </w:tc>
      </w:tr>
    </w:tbl>
    <w:p>
      <w:pPr>
        <w:pStyle w:val="WordBankSmall"/>
      </w:pPr>
      <w:r>
        <w:t xml:space="preserve">   Triangle    </w:t>
      </w:r>
      <w:r>
        <w:t xml:space="preserve">   square    </w:t>
      </w:r>
      <w:r>
        <w:t xml:space="preserve">   rectangles    </w:t>
      </w:r>
      <w:r>
        <w:t xml:space="preserve">   pentagon    </w:t>
      </w:r>
      <w:r>
        <w:t xml:space="preserve">   Hexagon    </w:t>
      </w:r>
      <w:r>
        <w:t xml:space="preserve">   Heptagon    </w:t>
      </w:r>
      <w:r>
        <w:t xml:space="preserve">   octagon    </w:t>
      </w:r>
      <w:r>
        <w:t xml:space="preserve">   Parallelogram    </w:t>
      </w:r>
      <w:r>
        <w:t xml:space="preserve">   Rhombus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shapes</dc:title>
  <dcterms:created xsi:type="dcterms:W3CDTF">2021-10-11T00:08:18Z</dcterms:created>
  <dcterms:modified xsi:type="dcterms:W3CDTF">2021-10-11T00:08:18Z</dcterms:modified>
</cp:coreProperties>
</file>