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2D shapes and 3D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prism    </w:t>
      </w:r>
      <w:r>
        <w:t xml:space="preserve">   sphere    </w:t>
      </w:r>
      <w:r>
        <w:t xml:space="preserve">   pyramid    </w:t>
      </w:r>
      <w:r>
        <w:t xml:space="preserve">   rhombus    </w:t>
      </w:r>
      <w:r>
        <w:t xml:space="preserve">   rectangle    </w:t>
      </w:r>
      <w:r>
        <w:t xml:space="preserve">   square    </w:t>
      </w:r>
      <w:r>
        <w:t xml:space="preserve">   circle    </w:t>
      </w:r>
      <w:r>
        <w:t xml:space="preserve">   triangle    </w:t>
      </w:r>
      <w:r>
        <w:t xml:space="preserve">   cylinder    </w:t>
      </w:r>
      <w:r>
        <w:t xml:space="preserve">   cuboid    </w:t>
      </w:r>
      <w:r>
        <w:t xml:space="preserve">   rectangular prism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 shapes and 3D objects</dc:title>
  <dcterms:created xsi:type="dcterms:W3CDTF">2021-10-11T00:08:40Z</dcterms:created>
  <dcterms:modified xsi:type="dcterms:W3CDTF">2021-10-11T00:08:40Z</dcterms:modified>
</cp:coreProperties>
</file>