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2-Dimensional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angles have this.  It is where the two lines connect.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mathematical study of shapes, angles, symmetry, lines, rays and lots more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polygon with 4 sides and 2 sets of parallel lines.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polygons have these.  They are measured with a protractor.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polygon with 5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polygon with 6 sides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four sided polygon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polygon has 4 lines of symmetry and 4 equal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sided polygon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that divides a figure into two mirror images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stop sign is this type of octagon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polygon with 7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2-Dimensional Shapes</dc:title>
  <dcterms:created xsi:type="dcterms:W3CDTF">2021-10-11T00:04:53Z</dcterms:created>
  <dcterms:modified xsi:type="dcterms:W3CDTF">2021-10-11T00:04:53Z</dcterms:modified>
</cp:coreProperties>
</file>