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2EH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George    </w:t>
      </w:r>
      <w:r>
        <w:t xml:space="preserve">   Evelyn    </w:t>
      </w:r>
      <w:r>
        <w:t xml:space="preserve">   Noah    </w:t>
      </w:r>
      <w:r>
        <w:t xml:space="preserve">   Isla    </w:t>
      </w:r>
      <w:r>
        <w:t xml:space="preserve">   Jake    </w:t>
      </w:r>
      <w:r>
        <w:t xml:space="preserve">   Patsy    </w:t>
      </w:r>
      <w:r>
        <w:t xml:space="preserve">   Bethany    </w:t>
      </w:r>
      <w:r>
        <w:t xml:space="preserve">   Eryn    </w:t>
      </w:r>
      <w:r>
        <w:t xml:space="preserve">   Mexi    </w:t>
      </w:r>
      <w:r>
        <w:t xml:space="preserve">   Bella    </w:t>
      </w:r>
      <w:r>
        <w:t xml:space="preserve">   Remy    </w:t>
      </w:r>
      <w:r>
        <w:t xml:space="preserve">   Joseph    </w:t>
      </w:r>
      <w:r>
        <w:t xml:space="preserve">   Millie    </w:t>
      </w:r>
      <w:r>
        <w:t xml:space="preserve">   Kuba    </w:t>
      </w:r>
      <w:r>
        <w:t xml:space="preserve">   AvaK    </w:t>
      </w:r>
      <w:r>
        <w:t xml:space="preserve">   AvaMc    </w:t>
      </w:r>
      <w:r>
        <w:t xml:space="preserve">   Willem    </w:t>
      </w:r>
      <w:r>
        <w:t xml:space="preserve">   MissNaylor    </w:t>
      </w:r>
      <w:r>
        <w:t xml:space="preserve">   MissHainsworth    </w:t>
      </w:r>
      <w:r>
        <w:t xml:space="preserve">   Aryan    </w:t>
      </w:r>
      <w:r>
        <w:t xml:space="preserve">   Cara    </w:t>
      </w:r>
      <w:r>
        <w:t xml:space="preserve">   Samuel    </w:t>
      </w:r>
      <w:r>
        <w:t xml:space="preserve">   Tyler    </w:t>
      </w:r>
      <w:r>
        <w:t xml:space="preserve">   Daisy    </w:t>
      </w:r>
      <w:r>
        <w:t xml:space="preserve">   Jacob    </w:t>
      </w:r>
      <w:r>
        <w:t xml:space="preserve">   Olivia    </w:t>
      </w:r>
      <w:r>
        <w:t xml:space="preserve">   Kayden    </w:t>
      </w:r>
      <w:r>
        <w:t xml:space="preserve">   Layla    </w:t>
      </w:r>
      <w:r>
        <w:t xml:space="preserve">   Miguel    </w:t>
      </w:r>
      <w:r>
        <w:t xml:space="preserve">   Anais    </w:t>
      </w:r>
      <w:r>
        <w:t xml:space="preserve">   Kaleb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2EH Wordsearch </dc:title>
  <dcterms:created xsi:type="dcterms:W3CDTF">2021-10-11T00:09:06Z</dcterms:created>
  <dcterms:modified xsi:type="dcterms:W3CDTF">2021-10-11T00:09:06Z</dcterms:modified>
</cp:coreProperties>
</file>