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2K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Award    </w:t>
      </w:r>
      <w:r>
        <w:t xml:space="preserve">   Ball    </w:t>
      </w:r>
      <w:r>
        <w:t xml:space="preserve">   Basketball    </w:t>
      </w:r>
      <w:r>
        <w:t xml:space="preserve">   Hockey    </w:t>
      </w:r>
      <w:r>
        <w:t xml:space="preserve">   Interactive    </w:t>
      </w:r>
      <w:r>
        <w:t xml:space="preserve">   NBA    </w:t>
      </w:r>
      <w:r>
        <w:t xml:space="preserve">   NHL    </w:t>
      </w:r>
      <w:r>
        <w:t xml:space="preserve">   Puck    </w:t>
      </w:r>
      <w:r>
        <w:t xml:space="preserve">   Seventeen    </w:t>
      </w:r>
      <w:r>
        <w:t xml:space="preserve">   Sixteen    </w:t>
      </w:r>
      <w:r>
        <w:t xml:space="preserve">   Sports    </w:t>
      </w:r>
      <w:r>
        <w:t xml:space="preserve">   Take Two    </w:t>
      </w:r>
      <w:r>
        <w:t xml:space="preserve">   Two    </w:t>
      </w:r>
      <w:r>
        <w:t xml:space="preserve">   Wrestle    </w:t>
      </w:r>
      <w:r>
        <w:t xml:space="preserve">   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2K Sports</dc:title>
  <dcterms:created xsi:type="dcterms:W3CDTF">2021-10-11T00:08:05Z</dcterms:created>
  <dcterms:modified xsi:type="dcterms:W3CDTF">2021-10-11T00:08:05Z</dcterms:modified>
</cp:coreProperties>
</file>