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2-Pick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requires attention or action; (adj.) Absolutely necessary, critically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hesitate or waver in action, purpose or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suitable to requirements 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especially a child, who has no home or friends; An 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obstacle, hindrance or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silly, self-conscious, often coy smile; (v.) To smile in a silly, self-conscious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arrogant superiority to and disdain of those one views as unworthy; Disdainful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and to the point;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stolen by fraud or force, booty; (v.) To rob of goods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Dryly humorous, even with a touch of irony; Twisted to one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 and lonely because deserted, abandoned, or lost;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Praised boastfully or excessively; Bragged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Firm in purpose or determination; Unwavering; Fixed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ill of; To slander or defame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declare to be correct, true, or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sense of impending evil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wood working figure resembling a doves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fake an illness to avoid work or some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outrageous or heinous, as a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linger in an aimless way; To hang around; To dawdle’</w:t>
            </w:r>
          </w:p>
        </w:tc>
      </w:tr>
    </w:tbl>
    <w:p>
      <w:pPr>
        <w:pStyle w:val="WordBankMedium"/>
      </w:pPr>
      <w:r>
        <w:t xml:space="preserve">   Adapt    </w:t>
      </w:r>
      <w:r>
        <w:t xml:space="preserve">   attest    </w:t>
      </w:r>
      <w:r>
        <w:t xml:space="preserve">   dovetail    </w:t>
      </w:r>
      <w:r>
        <w:t xml:space="preserve">   enormity    </w:t>
      </w:r>
      <w:r>
        <w:t xml:space="preserve">   falter    </w:t>
      </w:r>
      <w:r>
        <w:t xml:space="preserve">   foreboding    </w:t>
      </w:r>
      <w:r>
        <w:t xml:space="preserve">   forlorn    </w:t>
      </w:r>
      <w:r>
        <w:t xml:space="preserve">   Haughty    </w:t>
      </w:r>
      <w:r>
        <w:t xml:space="preserve">   Impediment    </w:t>
      </w:r>
      <w:r>
        <w:t xml:space="preserve">   Imperative    </w:t>
      </w:r>
      <w:r>
        <w:t xml:space="preserve">   Loiter    </w:t>
      </w:r>
      <w:r>
        <w:t xml:space="preserve">   Malinger    </w:t>
      </w:r>
      <w:r>
        <w:t xml:space="preserve">   Pithy    </w:t>
      </w:r>
      <w:r>
        <w:t xml:space="preserve">   Plunder    </w:t>
      </w:r>
      <w:r>
        <w:t xml:space="preserve">   Simper    </w:t>
      </w:r>
      <w:r>
        <w:t xml:space="preserve">   Steadfast    </w:t>
      </w:r>
      <w:r>
        <w:t xml:space="preserve">   Vaunted    </w:t>
      </w:r>
      <w:r>
        <w:t xml:space="preserve">   Vilify    </w:t>
      </w:r>
      <w:r>
        <w:t xml:space="preserve">   Waif    </w:t>
      </w:r>
      <w:r>
        <w:t xml:space="preserve">   Wry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2-Pick Crossword</dc:title>
  <dcterms:created xsi:type="dcterms:W3CDTF">2021-10-11T00:04:20Z</dcterms:created>
  <dcterms:modified xsi:type="dcterms:W3CDTF">2021-10-11T00:04:20Z</dcterms:modified>
</cp:coreProperties>
</file>