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2Seok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Epiphany    </w:t>
      </w:r>
      <w:r>
        <w:t xml:space="preserve">   Airplane    </w:t>
      </w:r>
      <w:r>
        <w:t xml:space="preserve">   Just dance    </w:t>
      </w:r>
      <w:r>
        <w:t xml:space="preserve">   Ego    </w:t>
      </w:r>
      <w:r>
        <w:t xml:space="preserve">   Daydream    </w:t>
      </w:r>
      <w:r>
        <w:t xml:space="preserve">   Awake    </w:t>
      </w:r>
      <w:r>
        <w:t xml:space="preserve">   Tonight    </w:t>
      </w:r>
      <w:r>
        <w:t xml:space="preserve">   Mama    </w:t>
      </w:r>
      <w:r>
        <w:t xml:space="preserve">   Moon    </w:t>
      </w:r>
      <w:r>
        <w:t xml:space="preserve">   Heartstrings    </w:t>
      </w:r>
      <w:r>
        <w:t xml:space="preserve">   Terrified Duo    </w:t>
      </w:r>
      <w:r>
        <w:t xml:space="preserve">   Hyungs    </w:t>
      </w:r>
      <w:r>
        <w:t xml:space="preserve">   Hope    </w:t>
      </w:r>
      <w:r>
        <w:t xml:space="preserve">   Sunshine    </w:t>
      </w:r>
      <w:r>
        <w:t xml:space="preserve">   Windshield    </w:t>
      </w:r>
      <w:r>
        <w:t xml:space="preserve">   Just One Day    </w:t>
      </w:r>
      <w:r>
        <w:t xml:space="preserve">   Jung Hoseok    </w:t>
      </w:r>
      <w:r>
        <w:t xml:space="preserve">   Kim Seokjin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2Seok Word Search</dc:title>
  <dcterms:created xsi:type="dcterms:W3CDTF">2021-10-11T00:10:27Z</dcterms:created>
  <dcterms:modified xsi:type="dcterms:W3CDTF">2021-10-11T00:10:27Z</dcterms:modified>
</cp:coreProperties>
</file>