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2 0 1 9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2KXIX    </w:t>
      </w:r>
      <w:r>
        <w:t xml:space="preserve">   Capandgown    </w:t>
      </w:r>
      <w:r>
        <w:t xml:space="preserve">   Cesar Chavez    </w:t>
      </w:r>
      <w:r>
        <w:t xml:space="preserve">   College    </w:t>
      </w:r>
      <w:r>
        <w:t xml:space="preserve">   Commencement    </w:t>
      </w:r>
      <w:r>
        <w:t xml:space="preserve">   Cousins    </w:t>
      </w:r>
      <w:r>
        <w:t xml:space="preserve">   Deer park    </w:t>
      </w:r>
      <w:r>
        <w:t xml:space="preserve">   Destiny    </w:t>
      </w:r>
      <w:r>
        <w:t xml:space="preserve">   Diploma    </w:t>
      </w:r>
      <w:r>
        <w:t xml:space="preserve">   Done    </w:t>
      </w:r>
      <w:r>
        <w:t xml:space="preserve">   Emiljr    </w:t>
      </w:r>
      <w:r>
        <w:t xml:space="preserve">   Fernandez    </w:t>
      </w:r>
      <w:r>
        <w:t xml:space="preserve">   Future    </w:t>
      </w:r>
      <w:r>
        <w:t xml:space="preserve">   Graduation    </w:t>
      </w:r>
      <w:r>
        <w:t xml:space="preserve">   Jonathan    </w:t>
      </w:r>
      <w:r>
        <w:t xml:space="preserve">   Julissa    </w:t>
      </w:r>
      <w:r>
        <w:t xml:space="preserve">   Pasadena Memorial    </w:t>
      </w:r>
      <w:r>
        <w:t xml:space="preserve">   Rodriguez    </w:t>
      </w:r>
      <w:r>
        <w:t xml:space="preserve">   Senior    </w:t>
      </w:r>
      <w:r>
        <w:t xml:space="preserve">   Success    </w:t>
      </w:r>
      <w:r>
        <w:t xml:space="preserve">   Tassle    </w:t>
      </w:r>
      <w:r>
        <w:t xml:space="preserve">   Wedidit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2 0 1 9</dc:title>
  <dcterms:created xsi:type="dcterms:W3CDTF">2021-10-11T00:03:24Z</dcterms:created>
  <dcterms:modified xsi:type="dcterms:W3CDTF">2021-10-11T00:03:24Z</dcterms:modified>
</cp:coreProperties>
</file>