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Highly-souled, above pretty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Mass of hair on pad at back of head / nape of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Representing a pompous. obese, elderly figure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writing-material, manuscript ; the original writing on which has been effaced to make room for a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Reputed, supposed ; as his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Cross grained ; quarrelsome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Neck of land ; narrow parts connecting two larger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Shameless audacity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(of diseases) lasting only a day ; or  a few days ; short-lived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Having criminal intent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Of or showing bellicose aggressive merciless temper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Place of Origin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adj. Without consolation or solace hopelessly 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speech habits peculiar to a particular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limit ;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lowest class of community ; indigent wage-earners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Study of 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Adj. A coin or stamp worth two pence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Rich and costly ; suggesting lavish expenditure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Evenness of mind or temper ; composure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Endless ; tediously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Ghastly ; terrible in colour or combination / dingy yellowish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Final ; in which he demand is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Sixth part of circle ; instrument used in navigation and surveying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Omen, significant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Avoid ; abstain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Books</dc:title>
  <dcterms:created xsi:type="dcterms:W3CDTF">2021-10-11T00:04:01Z</dcterms:created>
  <dcterms:modified xsi:type="dcterms:W3CDTF">2021-10-11T00:04:01Z</dcterms:modified>
</cp:coreProperties>
</file>