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DARKNESS    </w:t>
      </w:r>
      <w:r>
        <w:t xml:space="preserve">   FACE    </w:t>
      </w:r>
      <w:r>
        <w:t xml:space="preserve">   FOR    </w:t>
      </w:r>
      <w:r>
        <w:t xml:space="preserve">   GIVE    </w:t>
      </w:r>
      <w:r>
        <w:t xml:space="preserve">   GLORY    </w:t>
      </w:r>
      <w:r>
        <w:t xml:space="preserve">   GOD    </w:t>
      </w:r>
      <w:r>
        <w:t xml:space="preserve">   HAS    </w:t>
      </w:r>
      <w:r>
        <w:t xml:space="preserve">   HEARTS    </w:t>
      </w:r>
      <w:r>
        <w:t xml:space="preserve">   IN    </w:t>
      </w:r>
      <w:r>
        <w:t xml:space="preserve">   JESUS    </w:t>
      </w:r>
      <w:r>
        <w:t xml:space="preserve">   KNOWLEDGE    </w:t>
      </w:r>
      <w:r>
        <w:t xml:space="preserve">   LET    </w:t>
      </w:r>
      <w:r>
        <w:t xml:space="preserve">   LIGHT    </w:t>
      </w:r>
      <w:r>
        <w:t xml:space="preserve">   OF    </w:t>
      </w:r>
      <w:r>
        <w:t xml:space="preserve">   OUR    </w:t>
      </w:r>
      <w:r>
        <w:t xml:space="preserve">   OUT    </w:t>
      </w:r>
      <w:r>
        <w:t xml:space="preserve">   SAID    </w:t>
      </w:r>
      <w:r>
        <w:t xml:space="preserve">   SHINE    </w:t>
      </w:r>
      <w:r>
        <w:t xml:space="preserve">   SHONE    </w:t>
      </w:r>
      <w:r>
        <w:t xml:space="preserve">   THE    </w:t>
      </w:r>
      <w:r>
        <w:t xml:space="preserve">   TO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4:6</dc:title>
  <dcterms:created xsi:type="dcterms:W3CDTF">2021-10-11T00:03:31Z</dcterms:created>
  <dcterms:modified xsi:type="dcterms:W3CDTF">2021-10-11T00:03:31Z</dcterms:modified>
</cp:coreProperties>
</file>