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5:17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COME    </w:t>
      </w:r>
      <w:r>
        <w:t xml:space="preserve">   HAS    </w:t>
      </w:r>
      <w:r>
        <w:t xml:space="preserve">   NEW    </w:t>
      </w:r>
      <w:r>
        <w:t xml:space="preserve">   THE    </w:t>
      </w:r>
      <w:r>
        <w:t xml:space="preserve">   BEHOLD    </w:t>
      </w:r>
      <w:r>
        <w:t xml:space="preserve">   AWAY    </w:t>
      </w:r>
      <w:r>
        <w:t xml:space="preserve">   PASSED    </w:t>
      </w:r>
      <w:r>
        <w:t xml:space="preserve">   OLD    </w:t>
      </w:r>
      <w:r>
        <w:t xml:space="preserve">   CREATION    </w:t>
      </w:r>
      <w:r>
        <w:t xml:space="preserve">   A    </w:t>
      </w:r>
      <w:r>
        <w:t xml:space="preserve">   IS    </w:t>
      </w:r>
      <w:r>
        <w:t xml:space="preserve">   HE    </w:t>
      </w:r>
      <w:r>
        <w:t xml:space="preserve">   CHRIST    </w:t>
      </w:r>
      <w:r>
        <w:t xml:space="preserve">   IN    </w:t>
      </w:r>
      <w:r>
        <w:t xml:space="preserve">   ANYONE    </w:t>
      </w:r>
      <w:r>
        <w:t xml:space="preserve">   IF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5:17</dc:title>
  <dcterms:created xsi:type="dcterms:W3CDTF">2021-10-11T00:03:22Z</dcterms:created>
  <dcterms:modified xsi:type="dcterms:W3CDTF">2021-10-11T00:03:22Z</dcterms:modified>
</cp:coreProperties>
</file>