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Chronicles 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any of you needs _____ you should ask God for it. James 1:5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be ____ or dismayed at this great horde. vs 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Then ______ was afraid and set his face to seek the Lord. vs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Judah assembled to seek ____from the Lord. vs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do not know what to do, but our ___are on you. vs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____in the Lord your God and you will be saved. vs 20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we are _____ against this great horde. vs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the ___ is not yours but Gods.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____ to the Lord for His steadfast love endures forever. vs 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cry out to You in our affliction and You will hear and _____. vs 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Chronicles 20 </dc:title>
  <dcterms:created xsi:type="dcterms:W3CDTF">2021-10-11T00:02:57Z</dcterms:created>
  <dcterms:modified xsi:type="dcterms:W3CDTF">2021-10-11T00:02:57Z</dcterms:modified>
</cp:coreProperties>
</file>