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Chronicles 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HILKIAH    </w:t>
      </w:r>
      <w:r>
        <w:t xml:space="preserve">   JERUSALEM    </w:t>
      </w:r>
      <w:r>
        <w:t xml:space="preserve">   WRATH    </w:t>
      </w:r>
      <w:r>
        <w:t xml:space="preserve">   GOD    </w:t>
      </w:r>
      <w:r>
        <w:t xml:space="preserve">   ISRAEL    </w:t>
      </w:r>
      <w:r>
        <w:t xml:space="preserve">   INQUIRE    </w:t>
      </w:r>
      <w:r>
        <w:t xml:space="preserve">   TEMPLE    </w:t>
      </w:r>
      <w:r>
        <w:t xml:space="preserve">   WORSHIP    </w:t>
      </w:r>
      <w:r>
        <w:t xml:space="preserve">   OBEDIENCE    </w:t>
      </w:r>
      <w:r>
        <w:t xml:space="preserve">   REPENTANCE    </w:t>
      </w:r>
      <w:r>
        <w:t xml:space="preserve">   NAPHTALI    </w:t>
      </w:r>
      <w:r>
        <w:t xml:space="preserve">   SIMEON    </w:t>
      </w:r>
      <w:r>
        <w:t xml:space="preserve">   EPHRAIM    </w:t>
      </w:r>
      <w:r>
        <w:t xml:space="preserve">   MANASSEH    </w:t>
      </w:r>
      <w:r>
        <w:t xml:space="preserve">   JUDAH    </w:t>
      </w:r>
      <w:r>
        <w:t xml:space="preserve">   SACRIFICE    </w:t>
      </w:r>
      <w:r>
        <w:t xml:space="preserve">   BAALS    </w:t>
      </w:r>
      <w:r>
        <w:t xml:space="preserve">   ASHERAH POLES    </w:t>
      </w:r>
      <w:r>
        <w:t xml:space="preserve">   DAVID    </w:t>
      </w:r>
      <w:r>
        <w:t xml:space="preserve">   ANCESTOR    </w:t>
      </w:r>
      <w:r>
        <w:t xml:space="preserve">   JOSIAH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Chronicles 34</dc:title>
  <dcterms:created xsi:type="dcterms:W3CDTF">2021-10-11T00:03:47Z</dcterms:created>
  <dcterms:modified xsi:type="dcterms:W3CDTF">2021-10-11T00:03:47Z</dcterms:modified>
</cp:coreProperties>
</file>