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 Chronicles 7:14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Land    </w:t>
      </w:r>
      <w:r>
        <w:t xml:space="preserve">   Restore    </w:t>
      </w:r>
      <w:r>
        <w:t xml:space="preserve">   Sins    </w:t>
      </w:r>
      <w:r>
        <w:t xml:space="preserve">   Their    </w:t>
      </w:r>
      <w:r>
        <w:t xml:space="preserve">   Forgive    </w:t>
      </w:r>
      <w:r>
        <w:t xml:space="preserve">   Heaven    </w:t>
      </w:r>
      <w:r>
        <w:t xml:space="preserve">   From    </w:t>
      </w:r>
      <w:r>
        <w:t xml:space="preserve">   Hear    </w:t>
      </w:r>
      <w:r>
        <w:t xml:space="preserve">   Will    </w:t>
      </w:r>
      <w:r>
        <w:t xml:space="preserve">   Then    </w:t>
      </w:r>
      <w:r>
        <w:t xml:space="preserve">   Ways    </w:t>
      </w:r>
      <w:r>
        <w:t xml:space="preserve">   Wicked    </w:t>
      </w:r>
      <w:r>
        <w:t xml:space="preserve">   Turn    </w:t>
      </w:r>
      <w:r>
        <w:t xml:space="preserve">   Face    </w:t>
      </w:r>
      <w:r>
        <w:t xml:space="preserve">   Seek    </w:t>
      </w:r>
      <w:r>
        <w:t xml:space="preserve">   Pray    </w:t>
      </w:r>
      <w:r>
        <w:t xml:space="preserve">   Themselves    </w:t>
      </w:r>
      <w:r>
        <w:t xml:space="preserve">   Humble    </w:t>
      </w:r>
      <w:r>
        <w:t xml:space="preserve">   Shall    </w:t>
      </w:r>
      <w:r>
        <w:t xml:space="preserve">   Name    </w:t>
      </w:r>
      <w:r>
        <w:t xml:space="preserve">   Called    </w:t>
      </w:r>
      <w:r>
        <w:t xml:space="preserve">   People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Chronicles 7:14</dc:title>
  <dcterms:created xsi:type="dcterms:W3CDTF">2021-10-11T00:03:59Z</dcterms:created>
  <dcterms:modified xsi:type="dcterms:W3CDTF">2021-10-11T00:03:59Z</dcterms:modified>
</cp:coreProperties>
</file>