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 Chronicles 7:14 Word Scramble</w:t>
      </w:r>
    </w:p>
    <w:p>
      <w:pPr>
        <w:pStyle w:val="Questions"/>
      </w:pPr>
      <w:r>
        <w:t xml:space="preserve">1. NAHEVE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OEPLEP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LNDA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EAHL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WKEDCI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OVIRFEG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HBMLEU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KSEE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ARPY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FAEC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REAH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WYSA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NTRU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LLDEAC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MENA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Chronicles 7:14 Word Scramble</dc:title>
  <dcterms:created xsi:type="dcterms:W3CDTF">2021-10-11T00:03:02Z</dcterms:created>
  <dcterms:modified xsi:type="dcterms:W3CDTF">2021-10-11T00:03:02Z</dcterms:modified>
</cp:coreProperties>
</file>