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thanks    </w:t>
      </w:r>
      <w:r>
        <w:t xml:space="preserve">   give    </w:t>
      </w:r>
      <w:r>
        <w:t xml:space="preserve">   praise    </w:t>
      </w:r>
      <w:r>
        <w:t xml:space="preserve">   pray    </w:t>
      </w:r>
      <w:r>
        <w:t xml:space="preserve">   trouble    </w:t>
      </w:r>
      <w:r>
        <w:t xml:space="preserve">   every    </w:t>
      </w:r>
      <w:r>
        <w:t xml:space="preserve">   in    </w:t>
      </w:r>
      <w:r>
        <w:t xml:space="preserve">   it    </w:t>
      </w:r>
      <w:r>
        <w:t xml:space="preserve">   upon    </w:t>
      </w:r>
      <w:r>
        <w:t xml:space="preserve">   call    </w:t>
      </w:r>
      <w:r>
        <w:t xml:space="preserve">   but    </w:t>
      </w:r>
      <w:r>
        <w:t xml:space="preserve">   name    </w:t>
      </w:r>
      <w:r>
        <w:t xml:space="preserve">   His    </w:t>
      </w:r>
      <w:r>
        <w:t xml:space="preserve">   by    </w:t>
      </w:r>
      <w:r>
        <w:t xml:space="preserve">   deceive    </w:t>
      </w:r>
      <w:r>
        <w:t xml:space="preserve">   or    </w:t>
      </w:r>
      <w:r>
        <w:t xml:space="preserve">   lie    </w:t>
      </w:r>
      <w:r>
        <w:t xml:space="preserve">   arts    </w:t>
      </w:r>
      <w:r>
        <w:t xml:space="preserve">   satanic    </w:t>
      </w:r>
      <w:r>
        <w:t xml:space="preserve">   use    </w:t>
      </w:r>
      <w:r>
        <w:t xml:space="preserve">   swear    </w:t>
      </w:r>
      <w:r>
        <w:t xml:space="preserve">   curse    </w:t>
      </w:r>
      <w:r>
        <w:t xml:space="preserve">   dont    </w:t>
      </w:r>
      <w:r>
        <w:t xml:space="preserve">   that    </w:t>
      </w:r>
      <w:r>
        <w:t xml:space="preserve">   so    </w:t>
      </w:r>
      <w:r>
        <w:t xml:space="preserve">   love    </w:t>
      </w:r>
      <w:r>
        <w:t xml:space="preserve">   and    </w:t>
      </w:r>
      <w:r>
        <w:t xml:space="preserve">   fear    </w:t>
      </w:r>
      <w:r>
        <w:t xml:space="preserve">   should    </w:t>
      </w:r>
      <w:r>
        <w:t xml:space="preserve">   we    </w:t>
      </w:r>
      <w:r>
        <w:t xml:space="preserve">   God    </w:t>
      </w:r>
      <w:r>
        <w:t xml:space="preserve">   your    </w:t>
      </w:r>
      <w:r>
        <w:t xml:space="preserve">   LORD    </w:t>
      </w:r>
      <w:r>
        <w:t xml:space="preserve">   of    </w:t>
      </w:r>
      <w:r>
        <w:t xml:space="preserve">   the    </w:t>
      </w:r>
      <w:r>
        <w:t xml:space="preserve">   misuse    </w:t>
      </w:r>
      <w:r>
        <w:t xml:space="preserve">   not    </w:t>
      </w:r>
      <w:r>
        <w:t xml:space="preserve">   shall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Commandment</dc:title>
  <dcterms:created xsi:type="dcterms:W3CDTF">2021-10-11T00:03:33Z</dcterms:created>
  <dcterms:modified xsi:type="dcterms:W3CDTF">2021-10-11T00:03:33Z</dcterms:modified>
</cp:coreProperties>
</file>