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2. Comparing and Ordering number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Count the purple ballons. How many are they?...........	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How many child are there?...........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There are …………… purple ballons than blue ballons.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number of yellow flowers is one ……….. than the number of red flowers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Write the number of flowers.  ........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number of flowers is ………………. than the number of ballons.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There are ……….. ballons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number of flowers is ……………………..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number of ball is …………………….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number of girls  is ……………. to the number of boys.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Childs are …………… than ballons.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number of ballons is ……….….  more than the number of childs.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2. Comparing and Ordering number</dc:title>
  <dcterms:created xsi:type="dcterms:W3CDTF">2021-10-11T00:04:42Z</dcterms:created>
  <dcterms:modified xsi:type="dcterms:W3CDTF">2021-10-11T00:04:42Z</dcterms:modified>
</cp:coreProperties>
</file>