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 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of    </w:t>
      </w:r>
      <w:r>
        <w:t xml:space="preserve">   out    </w:t>
      </w:r>
      <w:r>
        <w:t xml:space="preserve">   shine    </w:t>
      </w:r>
      <w:r>
        <w:t xml:space="preserve">   to    </w:t>
      </w:r>
      <w:r>
        <w:t xml:space="preserve">   light    </w:t>
      </w:r>
      <w:r>
        <w:t xml:space="preserve">   the    </w:t>
      </w:r>
      <w:r>
        <w:t xml:space="preserve">   commanded    </w:t>
      </w:r>
      <w:r>
        <w:t xml:space="preserve">   who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 4:6</dc:title>
  <dcterms:created xsi:type="dcterms:W3CDTF">2021-10-11T00:03:49Z</dcterms:created>
  <dcterms:modified xsi:type="dcterms:W3CDTF">2021-10-11T00:03:49Z</dcterms:modified>
</cp:coreProperties>
</file>