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 5:17 - JESUS DESTROYS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Salvation    </w:t>
      </w:r>
      <w:r>
        <w:t xml:space="preserve">   Cross    </w:t>
      </w:r>
      <w:r>
        <w:t xml:space="preserve">   Again    </w:t>
      </w:r>
      <w:r>
        <w:t xml:space="preserve">   All    </w:t>
      </w:r>
      <w:r>
        <w:t xml:space="preserve">   Behold    </w:t>
      </w:r>
      <w:r>
        <w:t xml:space="preserve">   Birth    </w:t>
      </w:r>
      <w:r>
        <w:t xml:space="preserve">   Born    </w:t>
      </w:r>
      <w:r>
        <w:t xml:space="preserve">   Christ    </w:t>
      </w:r>
      <w:r>
        <w:t xml:space="preserve">   Corinthians    </w:t>
      </w:r>
      <w:r>
        <w:t xml:space="preserve">   Creature    </w:t>
      </w:r>
      <w:r>
        <w:t xml:space="preserve">   Man    </w:t>
      </w:r>
      <w:r>
        <w:t xml:space="preserve">   New    </w:t>
      </w:r>
      <w:r>
        <w:t xml:space="preserve">   Old    </w:t>
      </w:r>
      <w:r>
        <w:t xml:space="preserve">   Passed    </w:t>
      </w:r>
      <w:r>
        <w:t xml:space="preserve">   SOZO    </w:t>
      </w:r>
      <w:r>
        <w:t xml:space="preserve">   Therefore    </w:t>
      </w:r>
      <w:r>
        <w:t xml:space="preserve">  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 5:17 - JESUS DESTROYS DEATH</dc:title>
  <dcterms:created xsi:type="dcterms:W3CDTF">2021-10-11T00:02:51Z</dcterms:created>
  <dcterms:modified xsi:type="dcterms:W3CDTF">2021-10-11T00:02:51Z</dcterms:modified>
</cp:coreProperties>
</file>