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 Corinthians 12:1-10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sufficient    </w:t>
      </w:r>
      <w:r>
        <w:t xml:space="preserve">   difficulties    </w:t>
      </w:r>
      <w:r>
        <w:t xml:space="preserve">   strong    </w:t>
      </w:r>
      <w:r>
        <w:t xml:space="preserve">   hardships    </w:t>
      </w:r>
      <w:r>
        <w:t xml:space="preserve">   insults    </w:t>
      </w:r>
      <w:r>
        <w:t xml:space="preserve">   delight    </w:t>
      </w:r>
      <w:r>
        <w:t xml:space="preserve">   weak    </w:t>
      </w:r>
      <w:r>
        <w:t xml:space="preserve">   perfect    </w:t>
      </w:r>
      <w:r>
        <w:t xml:space="preserve">   power    </w:t>
      </w:r>
      <w:r>
        <w:t xml:space="preserve">   grace    </w:t>
      </w:r>
      <w:r>
        <w:t xml:space="preserve">   thorns    </w:t>
      </w:r>
      <w:r>
        <w:t xml:space="preserve">   truth    </w:t>
      </w:r>
      <w:r>
        <w:t xml:space="preserve">   heard    </w:t>
      </w:r>
      <w:r>
        <w:t xml:space="preserve">   years    </w:t>
      </w:r>
      <w:r>
        <w:t xml:space="preserve">   Boast    </w:t>
      </w:r>
      <w:r>
        <w:t xml:space="preserve">   Corinthians    </w:t>
      </w:r>
      <w:r>
        <w:t xml:space="preserve">  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Corinthians 12:1-10</dc:title>
  <dcterms:created xsi:type="dcterms:W3CDTF">2021-10-11T00:03:00Z</dcterms:created>
  <dcterms:modified xsi:type="dcterms:W3CDTF">2021-10-11T00:03:00Z</dcterms:modified>
</cp:coreProperties>
</file>