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2 Corinthians 12:9a</w:t>
      </w:r>
    </w:p>
    <w:p>
      <w:pPr>
        <w:pStyle w:val="Questions"/>
      </w:pPr>
      <w:r>
        <w:t xml:space="preserve">1. YM </w:t>
      </w:r>
      <w:r>
        <w:rPr>
          <w:u w:val="single"/>
        </w:rPr>
        <w:t xml:space="preserve">________________________________________________</w:t>
      </w:r>
    </w:p>
    <w:p>
      <w:pPr>
        <w:pStyle w:val="Questions"/>
      </w:pPr>
      <w:r>
        <w:t xml:space="preserve">2. GAECR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IS </w:t>
      </w:r>
      <w:r>
        <w:rPr>
          <w:u w:val="single"/>
        </w:rPr>
        <w:t xml:space="preserve">________________________________________________</w:t>
      </w:r>
    </w:p>
    <w:p>
      <w:pPr>
        <w:pStyle w:val="Questions"/>
      </w:pPr>
      <w:r>
        <w:t xml:space="preserve">4. ITUSFCFINE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OFR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6. YUO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7. FRO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8. MY </w:t>
      </w:r>
      <w:r>
        <w:rPr>
          <w:u w:val="single"/>
        </w:rPr>
        <w:t xml:space="preserve">________________________________________________</w:t>
      </w:r>
    </w:p>
    <w:p>
      <w:pPr>
        <w:pStyle w:val="Questions"/>
      </w:pPr>
      <w:r>
        <w:t xml:space="preserve">9. EROPW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IS </w:t>
      </w:r>
      <w:r>
        <w:rPr>
          <w:u w:val="single"/>
        </w:rPr>
        <w:t xml:space="preserve">________________________________________________</w:t>
      </w:r>
    </w:p>
    <w:p>
      <w:pPr>
        <w:pStyle w:val="Questions"/>
      </w:pPr>
      <w:r>
        <w:t xml:space="preserve">11. EAMD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12. CPFTERE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NI </w:t>
      </w:r>
      <w:r>
        <w:rPr>
          <w:u w:val="single"/>
        </w:rPr>
        <w:t xml:space="preserve">________________________________________________</w:t>
      </w:r>
    </w:p>
    <w:p>
      <w:pPr>
        <w:pStyle w:val="Questions"/>
      </w:pPr>
      <w:r>
        <w:t xml:space="preserve">14. SNKEASWE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 Corinthians 12:9a</dc:title>
  <dcterms:created xsi:type="dcterms:W3CDTF">2021-10-11T00:02:53Z</dcterms:created>
  <dcterms:modified xsi:type="dcterms:W3CDTF">2021-10-11T00:02:53Z</dcterms:modified>
</cp:coreProperties>
</file>