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 Corinthians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Hymn #85 "How Firm a Foundation," the _____ is our foundation to bless us in times of sorrow and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tribulation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 at 2 Corinthians 2:4.  What is the feeling Paul wanted to leave with these saints?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 at 2 Corinthians 4:8.  We are troubled on every side, yet not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 at 2 Corinthians 4:9.  We are persecuted, but not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Read 2 Corinthians 6:14.  We should not be _______ yoked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Look at 2 Corinthians 7:10.  Godly sorrow leads to conversion and a change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we withhold forgiveness, it harms others and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need to correct someone, be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Godly sorrow inspires change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has offended us, we should ___________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 at 2 Corinthians 5:17.  It basically describes Christ's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 at 2 Corinthians 5:7.  We do not walk by sight, but by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2 Corinthians 2:7 we should forgive them so that they are not swallowed up with overmuch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Corinthians 5:17 says that when we follow Christ, old things are done away and we become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 at 2 Corinthians 7:10.  Godly sorrow leads us to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Corinthians 1-7</dc:title>
  <dcterms:created xsi:type="dcterms:W3CDTF">2021-10-11T00:03:38Z</dcterms:created>
  <dcterms:modified xsi:type="dcterms:W3CDTF">2021-10-11T00:03:38Z</dcterms:modified>
</cp:coreProperties>
</file>