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1 - 6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plain truth    </w:t>
      </w:r>
      <w:r>
        <w:t xml:space="preserve">   jesus christ    </w:t>
      </w:r>
      <w:r>
        <w:t xml:space="preserve">   shine    </w:t>
      </w:r>
      <w:r>
        <w:t xml:space="preserve">   missionary    </w:t>
      </w:r>
      <w:r>
        <w:t xml:space="preserve">   power    </w:t>
      </w:r>
      <w:r>
        <w:t xml:space="preserve">   forgiveness    </w:t>
      </w:r>
      <w:r>
        <w:t xml:space="preserve">   offence    </w:t>
      </w:r>
      <w:r>
        <w:t xml:space="preserve">   sorrow    </w:t>
      </w:r>
      <w:r>
        <w:t xml:space="preserve">   love    </w:t>
      </w:r>
      <w:r>
        <w:t xml:space="preserve">   wisdom    </w:t>
      </w:r>
      <w:r>
        <w:t xml:space="preserve">   knowledge    </w:t>
      </w:r>
      <w:r>
        <w:t xml:space="preserve">   ministry    </w:t>
      </w:r>
      <w:r>
        <w:t xml:space="preserve">   living god    </w:t>
      </w:r>
      <w:r>
        <w:t xml:space="preserve">   temple    </w:t>
      </w:r>
      <w:r>
        <w:t xml:space="preserve">   harmony    </w:t>
      </w:r>
      <w:r>
        <w:t xml:space="preserve">   darkness    </w:t>
      </w:r>
      <w:r>
        <w:t xml:space="preserve">   light    </w:t>
      </w:r>
      <w:r>
        <w:t xml:space="preserve">   Timothy    </w:t>
      </w:r>
      <w:r>
        <w:t xml:space="preserve">   paul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1 - 6</dc:title>
  <dcterms:created xsi:type="dcterms:W3CDTF">2021-10-11T00:03:36Z</dcterms:created>
  <dcterms:modified xsi:type="dcterms:W3CDTF">2021-10-11T00:03:36Z</dcterms:modified>
</cp:coreProperties>
</file>