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2:21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corinthians    </w:t>
      </w:r>
      <w:r>
        <w:t xml:space="preserve">   God    </w:t>
      </w:r>
      <w:r>
        <w:t xml:space="preserve">   righteousness    </w:t>
      </w:r>
      <w:r>
        <w:t xml:space="preserve">   become    </w:t>
      </w:r>
      <w:r>
        <w:t xml:space="preserve">   might    </w:t>
      </w:r>
      <w:r>
        <w:t xml:space="preserve">   in him    </w:t>
      </w:r>
      <w:r>
        <w:t xml:space="preserve">   so that    </w:t>
      </w:r>
      <w:r>
        <w:t xml:space="preserve">   knew    </w:t>
      </w:r>
      <w:r>
        <w:t xml:space="preserve">   sin    </w:t>
      </w:r>
      <w:r>
        <w:t xml:space="preserve">   tobe    </w:t>
      </w:r>
      <w:r>
        <w:t xml:space="preserve">   him    </w:t>
      </w:r>
      <w:r>
        <w:t xml:space="preserve">   made    </w:t>
      </w:r>
      <w:r>
        <w:t xml:space="preserve">   he    </w:t>
      </w:r>
      <w:r>
        <w:t xml:space="preserve">   sake    </w:t>
      </w:r>
      <w:r>
        <w:t xml:space="preserve">   for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2:21</dc:title>
  <dcterms:created xsi:type="dcterms:W3CDTF">2021-10-11T00:03:56Z</dcterms:created>
  <dcterms:modified xsi:type="dcterms:W3CDTF">2021-10-11T00:03:56Z</dcterms:modified>
</cp:coreProperties>
</file>