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 Corinthians 4-5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things Paul possessed which helped him face trials (3 words) (4:13, 16-18)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things that are not seen (2 words)(4:18)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trials we face in living and sharing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the atonement helps us return to Heavenly Father (5:17-19)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treasure we have as disciples of Christ (4:6-7)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seeks to blind men from the truth (4:4)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Trials we face in living and sharing the gospel (4:8-9)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trials we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we should live for Christ (5:15)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Paul shares the gospel (4:2)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reason for our labours of righteousness (5:9-10)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trial we face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separation from God means we cannot live according to this (5:6-9)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Corinthians 4-5</dc:title>
  <dcterms:created xsi:type="dcterms:W3CDTF">2021-10-11T00:02:44Z</dcterms:created>
  <dcterms:modified xsi:type="dcterms:W3CDTF">2021-10-11T00:02:44Z</dcterms:modified>
</cp:coreProperties>
</file>