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5:14-15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again    </w:t>
      </w:r>
      <w:r>
        <w:t xml:space="preserve">   all    </w:t>
      </w:r>
      <w:r>
        <w:t xml:space="preserve">   because    </w:t>
      </w:r>
      <w:r>
        <w:t xml:space="preserve">   Christs    </w:t>
      </w:r>
      <w:r>
        <w:t xml:space="preserve">   compels    </w:t>
      </w:r>
      <w:r>
        <w:t xml:space="preserve">   convinced    </w:t>
      </w:r>
      <w:r>
        <w:t xml:space="preserve">   died    </w:t>
      </w:r>
      <w:r>
        <w:t xml:space="preserve">   For    </w:t>
      </w:r>
      <w:r>
        <w:t xml:space="preserve">   him    </w:t>
      </w:r>
      <w:r>
        <w:t xml:space="preserve">   live    </w:t>
      </w:r>
      <w:r>
        <w:t xml:space="preserve">   longer    </w:t>
      </w:r>
      <w:r>
        <w:t xml:space="preserve">   love    </w:t>
      </w:r>
      <w:r>
        <w:t xml:space="preserve">   raised    </w:t>
      </w:r>
      <w:r>
        <w:t xml:space="preserve">   should    </w:t>
      </w:r>
      <w:r>
        <w:t xml:space="preserve">   them    </w:t>
      </w:r>
      <w:r>
        <w:t xml:space="preserve">   themselves    </w:t>
      </w:r>
      <w:r>
        <w:t xml:space="preserve">   therefore    </w:t>
      </w:r>
      <w:r>
        <w:t xml:space="preserve">   those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5:14-15</dc:title>
  <dcterms:created xsi:type="dcterms:W3CDTF">2021-10-11T00:04:11Z</dcterms:created>
  <dcterms:modified xsi:type="dcterms:W3CDTF">2021-10-11T00:04:11Z</dcterms:modified>
</cp:coreProperties>
</file>